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8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3808269583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овые требования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Профессиональная коллекторская организация «Здравый Смысл»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495-3578538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за пользование суммой займа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5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0rplc-24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5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11rplc-26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8rplc-4">
    <w:name w:val="cat-OrganizationName grp-18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Dategrp-1rplc-25">
    <w:name w:val="cat-Date grp-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